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024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4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5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ий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8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86366855/3767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пояснил, что штраф по постановлению не оплатил, по прич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ине </w:t>
      </w:r>
      <w:r>
        <w:rPr>
          <w:rFonts w:ascii="Times New Roman" w:eastAsia="Times New Roman" w:hAnsi="Times New Roman" w:cs="Times New Roman"/>
          <w:sz w:val="26"/>
          <w:szCs w:val="26"/>
        </w:rPr>
        <w:t>тяжёлого финансового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8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384377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86366855/3767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УУП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МОМВД России «Ханты-Мансийский»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4rplc-39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4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отбытия наказания срок задержания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Timegrp-23rplc-4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4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может быть обжаловано и опротестовано в Ханты-Мансийский районный суд че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 мирового судью в течение 10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7rplc-4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47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8rplc-14">
    <w:name w:val="cat-Sum grp-1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Sumgrp-18rplc-20">
    <w:name w:val="cat-Sum grp-1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Timegrp-20rplc-40">
    <w:name w:val="cat-Time grp-20 rplc-40"/>
    <w:basedOn w:val="DefaultParagraphFont"/>
  </w:style>
  <w:style w:type="character" w:customStyle="1" w:styleId="cat-Dategrp-11rplc-41">
    <w:name w:val="cat-Date grp-11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0rplc-43">
    <w:name w:val="cat-Date grp-10 rplc-43"/>
    <w:basedOn w:val="DefaultParagraphFont"/>
  </w:style>
  <w:style w:type="character" w:customStyle="1" w:styleId="cat-Timegrp-23rplc-44">
    <w:name w:val="cat-Time grp-23 rplc-44"/>
    <w:basedOn w:val="DefaultParagraphFont"/>
  </w:style>
  <w:style w:type="character" w:customStyle="1" w:styleId="cat-Dategrp-12rplc-45">
    <w:name w:val="cat-Date grp-12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